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0E2D" w14:textId="77777777" w:rsidR="00D260D6" w:rsidRPr="000B3106" w:rsidRDefault="00000000">
      <w:pPr>
        <w:pStyle w:val="Heading1"/>
        <w:jc w:val="center"/>
        <w:rPr>
          <w:rFonts w:cstheme="majorHAnsi"/>
          <w:sz w:val="24"/>
          <w:szCs w:val="24"/>
        </w:rPr>
      </w:pPr>
      <w:r w:rsidRPr="000B3106">
        <w:rPr>
          <w:rFonts w:cstheme="majorHAnsi"/>
          <w:sz w:val="24"/>
          <w:szCs w:val="24"/>
        </w:rPr>
        <w:t>E.R. Monaco Business Plan Template</w:t>
      </w:r>
    </w:p>
    <w:p w14:paraId="40FEA3E6" w14:textId="77777777" w:rsidR="00D260D6" w:rsidRPr="000B3106" w:rsidRDefault="00000000">
      <w:pPr>
        <w:pStyle w:val="Heading2"/>
        <w:rPr>
          <w:rFonts w:cstheme="majorHAnsi"/>
          <w:sz w:val="24"/>
          <w:szCs w:val="24"/>
        </w:rPr>
      </w:pPr>
      <w:r w:rsidRPr="000B3106">
        <w:rPr>
          <w:rFonts w:ascii="Segoe UI Emoji" w:hAnsi="Segoe UI Emoji" w:cs="Segoe UI Emoji"/>
          <w:sz w:val="24"/>
          <w:szCs w:val="24"/>
        </w:rPr>
        <w:t>📝</w:t>
      </w:r>
      <w:r w:rsidRPr="000B3106">
        <w:rPr>
          <w:rFonts w:cstheme="majorHAnsi"/>
          <w:sz w:val="24"/>
          <w:szCs w:val="24"/>
        </w:rPr>
        <w:t xml:space="preserve"> Welcome!</w:t>
      </w:r>
    </w:p>
    <w:p w14:paraId="03E296A2" w14:textId="4EF1A9D0" w:rsidR="00D260D6" w:rsidRPr="000B3106" w:rsidRDefault="00000000">
      <w:pPr>
        <w:rPr>
          <w:rFonts w:asciiTheme="majorHAnsi" w:hAnsiTheme="majorHAnsi" w:cstheme="majorHAnsi"/>
          <w:sz w:val="24"/>
          <w:szCs w:val="24"/>
        </w:rPr>
      </w:pPr>
      <w:r w:rsidRPr="000B3106">
        <w:rPr>
          <w:rFonts w:asciiTheme="majorHAnsi" w:hAnsiTheme="majorHAnsi" w:cstheme="majorHAnsi"/>
          <w:sz w:val="24"/>
          <w:szCs w:val="24"/>
        </w:rPr>
        <w:t xml:space="preserve">This business plan template is designed to help you organize your business idea in a clear and easy-to-follow way. Don’t worry </w:t>
      </w:r>
      <w:r w:rsidR="000B3106" w:rsidRPr="000B3106">
        <w:rPr>
          <w:rFonts w:asciiTheme="majorHAnsi" w:hAnsiTheme="majorHAnsi" w:cstheme="majorHAnsi"/>
          <w:sz w:val="24"/>
          <w:szCs w:val="24"/>
        </w:rPr>
        <w:t xml:space="preserve">- </w:t>
      </w:r>
      <w:r w:rsidRPr="000B3106">
        <w:rPr>
          <w:rFonts w:asciiTheme="majorHAnsi" w:hAnsiTheme="majorHAnsi" w:cstheme="majorHAnsi"/>
          <w:sz w:val="24"/>
          <w:szCs w:val="24"/>
        </w:rPr>
        <w:t>you don’t need to be an expert to complete this! Just take your time, think about your business idea, and do your best to answer the questions in each section.</w:t>
      </w:r>
      <w:r w:rsidRPr="000B3106">
        <w:rPr>
          <w:rFonts w:asciiTheme="majorHAnsi" w:hAnsiTheme="majorHAnsi" w:cstheme="majorHAnsi"/>
          <w:sz w:val="24"/>
          <w:szCs w:val="24"/>
        </w:rPr>
        <w:br/>
      </w:r>
      <w:r w:rsidRPr="000B3106">
        <w:rPr>
          <w:rFonts w:asciiTheme="majorHAnsi" w:hAnsiTheme="majorHAnsi" w:cstheme="majorHAnsi"/>
          <w:sz w:val="24"/>
          <w:szCs w:val="24"/>
        </w:rPr>
        <w:br/>
        <w:t>The goal is to share your vision, explain how your business will work, and show how you plan to turn your idea into reality.</w:t>
      </w:r>
    </w:p>
    <w:p w14:paraId="26B983CB" w14:textId="77777777" w:rsidR="00D260D6" w:rsidRPr="000B3106" w:rsidRDefault="00000000">
      <w:pPr>
        <w:pStyle w:val="Heading2"/>
        <w:rPr>
          <w:rFonts w:cstheme="majorHAnsi"/>
          <w:sz w:val="24"/>
          <w:szCs w:val="24"/>
        </w:rPr>
      </w:pPr>
      <w:r w:rsidRPr="000B3106">
        <w:rPr>
          <w:rFonts w:ascii="Segoe UI Emoji" w:hAnsi="Segoe UI Emoji" w:cs="Segoe UI Emoji"/>
          <w:sz w:val="24"/>
          <w:szCs w:val="24"/>
        </w:rPr>
        <w:t>💡</w:t>
      </w:r>
      <w:r w:rsidRPr="000B3106">
        <w:rPr>
          <w:rFonts w:cstheme="majorHAnsi"/>
          <w:sz w:val="24"/>
          <w:szCs w:val="24"/>
        </w:rPr>
        <w:t xml:space="preserve"> What’s a Business Plan?</w:t>
      </w:r>
    </w:p>
    <w:p w14:paraId="3601CC67" w14:textId="77777777" w:rsidR="00D260D6" w:rsidRPr="000B3106" w:rsidRDefault="00000000">
      <w:pPr>
        <w:rPr>
          <w:rFonts w:asciiTheme="majorHAnsi" w:hAnsiTheme="majorHAnsi" w:cstheme="majorHAnsi"/>
          <w:sz w:val="24"/>
          <w:szCs w:val="24"/>
        </w:rPr>
      </w:pPr>
      <w:r w:rsidRPr="000B3106">
        <w:rPr>
          <w:rFonts w:asciiTheme="majorHAnsi" w:hAnsiTheme="majorHAnsi" w:cstheme="majorHAnsi"/>
          <w:sz w:val="24"/>
          <w:szCs w:val="24"/>
        </w:rPr>
        <w:t>A business plan is like a roadmap for your business. It explains:</w:t>
      </w:r>
      <w:r w:rsidRPr="000B3106">
        <w:rPr>
          <w:rFonts w:asciiTheme="majorHAnsi" w:hAnsiTheme="majorHAnsi" w:cstheme="majorHAnsi"/>
          <w:sz w:val="24"/>
          <w:szCs w:val="24"/>
        </w:rPr>
        <w:br/>
        <w:t>- What your business is about</w:t>
      </w:r>
      <w:r w:rsidRPr="000B3106">
        <w:rPr>
          <w:rFonts w:asciiTheme="majorHAnsi" w:hAnsiTheme="majorHAnsi" w:cstheme="majorHAnsi"/>
          <w:sz w:val="24"/>
          <w:szCs w:val="24"/>
        </w:rPr>
        <w:br/>
        <w:t>- Who your customers are</w:t>
      </w:r>
      <w:r w:rsidRPr="000B3106">
        <w:rPr>
          <w:rFonts w:asciiTheme="majorHAnsi" w:hAnsiTheme="majorHAnsi" w:cstheme="majorHAnsi"/>
          <w:sz w:val="24"/>
          <w:szCs w:val="24"/>
        </w:rPr>
        <w:br/>
        <w:t>- What you’re selling</w:t>
      </w:r>
      <w:r w:rsidRPr="000B3106">
        <w:rPr>
          <w:rFonts w:asciiTheme="majorHAnsi" w:hAnsiTheme="majorHAnsi" w:cstheme="majorHAnsi"/>
          <w:sz w:val="24"/>
          <w:szCs w:val="24"/>
        </w:rPr>
        <w:br/>
        <w:t>- How you’ll promote it</w:t>
      </w:r>
      <w:r w:rsidRPr="000B3106">
        <w:rPr>
          <w:rFonts w:asciiTheme="majorHAnsi" w:hAnsiTheme="majorHAnsi" w:cstheme="majorHAnsi"/>
          <w:sz w:val="24"/>
          <w:szCs w:val="24"/>
        </w:rPr>
        <w:br/>
        <w:t>- What your goals are</w:t>
      </w:r>
      <w:r w:rsidRPr="000B3106">
        <w:rPr>
          <w:rFonts w:asciiTheme="majorHAnsi" w:hAnsiTheme="majorHAnsi" w:cstheme="majorHAnsi"/>
          <w:sz w:val="24"/>
          <w:szCs w:val="24"/>
        </w:rPr>
        <w:br/>
        <w:t xml:space="preserve">- And how you plan to make </w:t>
      </w:r>
      <w:proofErr w:type="gramStart"/>
      <w:r w:rsidRPr="000B3106">
        <w:rPr>
          <w:rFonts w:asciiTheme="majorHAnsi" w:hAnsiTheme="majorHAnsi" w:cstheme="majorHAnsi"/>
          <w:sz w:val="24"/>
          <w:szCs w:val="24"/>
        </w:rPr>
        <w:t>money</w:t>
      </w:r>
      <w:proofErr w:type="gramEnd"/>
    </w:p>
    <w:p w14:paraId="7E0B5418" w14:textId="77777777" w:rsidR="00D260D6" w:rsidRPr="000B3106" w:rsidRDefault="00000000">
      <w:pPr>
        <w:pStyle w:val="Heading2"/>
        <w:rPr>
          <w:rFonts w:cstheme="majorHAnsi"/>
          <w:sz w:val="24"/>
          <w:szCs w:val="24"/>
        </w:rPr>
      </w:pPr>
      <w:r w:rsidRPr="000B3106">
        <w:rPr>
          <w:rFonts w:ascii="Segoe UI Emoji" w:hAnsi="Segoe UI Emoji" w:cs="Segoe UI Emoji"/>
          <w:sz w:val="24"/>
          <w:szCs w:val="24"/>
        </w:rPr>
        <w:t>🧠</w:t>
      </w:r>
      <w:r w:rsidRPr="000B3106">
        <w:rPr>
          <w:rFonts w:cstheme="majorHAnsi"/>
          <w:sz w:val="24"/>
          <w:szCs w:val="24"/>
        </w:rPr>
        <w:t xml:space="preserve"> Tips Before You Start:</w:t>
      </w:r>
    </w:p>
    <w:p w14:paraId="13A62444" w14:textId="77777777" w:rsidR="00D260D6" w:rsidRPr="000B3106" w:rsidRDefault="00000000">
      <w:pPr>
        <w:rPr>
          <w:rFonts w:asciiTheme="majorHAnsi" w:hAnsiTheme="majorHAnsi" w:cstheme="majorHAnsi"/>
          <w:sz w:val="24"/>
          <w:szCs w:val="24"/>
        </w:rPr>
      </w:pPr>
      <w:r w:rsidRPr="000B3106">
        <w:rPr>
          <w:rFonts w:asciiTheme="majorHAnsi" w:hAnsiTheme="majorHAnsi" w:cstheme="majorHAnsi"/>
          <w:sz w:val="24"/>
          <w:szCs w:val="24"/>
        </w:rPr>
        <w:t>- Take it one section at a time.</w:t>
      </w:r>
      <w:r w:rsidRPr="000B3106">
        <w:rPr>
          <w:rFonts w:asciiTheme="majorHAnsi" w:hAnsiTheme="majorHAnsi" w:cstheme="majorHAnsi"/>
          <w:sz w:val="24"/>
          <w:szCs w:val="24"/>
        </w:rPr>
        <w:br/>
        <w:t>- Use bullet points or tables if that makes it easier.</w:t>
      </w:r>
      <w:r w:rsidRPr="000B3106">
        <w:rPr>
          <w:rFonts w:asciiTheme="majorHAnsi" w:hAnsiTheme="majorHAnsi" w:cstheme="majorHAnsi"/>
          <w:sz w:val="24"/>
          <w:szCs w:val="24"/>
        </w:rPr>
        <w:br/>
        <w:t>- If you’re not sure how to answer something, ask a teacher, parent, or reach out to the program contact.</w:t>
      </w:r>
      <w:r w:rsidRPr="000B3106">
        <w:rPr>
          <w:rFonts w:asciiTheme="majorHAnsi" w:hAnsiTheme="majorHAnsi" w:cstheme="majorHAnsi"/>
          <w:sz w:val="24"/>
          <w:szCs w:val="24"/>
        </w:rPr>
        <w:br/>
        <w:t>- Don’t stress! This is a learning experience.</w:t>
      </w:r>
    </w:p>
    <w:p w14:paraId="67CA0ECE" w14:textId="77777777" w:rsidR="00D260D6" w:rsidRPr="000B3106" w:rsidRDefault="00000000">
      <w:pPr>
        <w:pStyle w:val="Heading2"/>
        <w:rPr>
          <w:rFonts w:cstheme="majorHAnsi"/>
          <w:sz w:val="24"/>
          <w:szCs w:val="24"/>
        </w:rPr>
      </w:pPr>
      <w:r w:rsidRPr="000B3106">
        <w:rPr>
          <w:rFonts w:ascii="Segoe UI Emoji" w:hAnsi="Segoe UI Emoji" w:cs="Segoe UI Emoji"/>
          <w:sz w:val="24"/>
          <w:szCs w:val="24"/>
        </w:rPr>
        <w:t>📚</w:t>
      </w:r>
      <w:r w:rsidRPr="000B3106">
        <w:rPr>
          <w:rFonts w:cstheme="majorHAnsi"/>
          <w:sz w:val="24"/>
          <w:szCs w:val="24"/>
        </w:rPr>
        <w:t xml:space="preserve"> What You’ll Include (Sections):</w:t>
      </w:r>
    </w:p>
    <w:p w14:paraId="4DA6E753" w14:textId="77777777" w:rsidR="00D260D6" w:rsidRPr="000B3106" w:rsidRDefault="00000000">
      <w:pPr>
        <w:rPr>
          <w:rFonts w:asciiTheme="majorHAnsi" w:hAnsiTheme="majorHAnsi" w:cstheme="majorHAnsi"/>
          <w:sz w:val="24"/>
          <w:szCs w:val="24"/>
        </w:rPr>
      </w:pPr>
      <w:r w:rsidRPr="000B3106">
        <w:rPr>
          <w:rFonts w:asciiTheme="majorHAnsi" w:hAnsiTheme="majorHAnsi" w:cstheme="majorHAnsi"/>
          <w:sz w:val="24"/>
          <w:szCs w:val="24"/>
        </w:rPr>
        <w:t>1. Business Name &amp; Your Info</w:t>
      </w:r>
      <w:r w:rsidRPr="000B3106">
        <w:rPr>
          <w:rFonts w:asciiTheme="majorHAnsi" w:hAnsiTheme="majorHAnsi" w:cstheme="majorHAnsi"/>
          <w:sz w:val="24"/>
          <w:szCs w:val="24"/>
        </w:rPr>
        <w:br/>
        <w:t>2. Executive Summary – a short explanation of your idea</w:t>
      </w:r>
      <w:r w:rsidRPr="000B3106">
        <w:rPr>
          <w:rFonts w:asciiTheme="majorHAnsi" w:hAnsiTheme="majorHAnsi" w:cstheme="majorHAnsi"/>
          <w:sz w:val="24"/>
          <w:szCs w:val="24"/>
        </w:rPr>
        <w:br/>
        <w:t>3. Business Overview – what you’re selling and why</w:t>
      </w:r>
      <w:r w:rsidRPr="000B3106">
        <w:rPr>
          <w:rFonts w:asciiTheme="majorHAnsi" w:hAnsiTheme="majorHAnsi" w:cstheme="majorHAnsi"/>
          <w:sz w:val="24"/>
          <w:szCs w:val="24"/>
        </w:rPr>
        <w:br/>
        <w:t>4. Goals – what you want to achieve</w:t>
      </w:r>
      <w:r w:rsidRPr="000B3106">
        <w:rPr>
          <w:rFonts w:asciiTheme="majorHAnsi" w:hAnsiTheme="majorHAnsi" w:cstheme="majorHAnsi"/>
          <w:sz w:val="24"/>
          <w:szCs w:val="24"/>
        </w:rPr>
        <w:br/>
        <w:t>5. Marketing Plan – who you’re selling to and how</w:t>
      </w:r>
      <w:r w:rsidRPr="000B3106">
        <w:rPr>
          <w:rFonts w:asciiTheme="majorHAnsi" w:hAnsiTheme="majorHAnsi" w:cstheme="majorHAnsi"/>
          <w:sz w:val="24"/>
          <w:szCs w:val="24"/>
        </w:rPr>
        <w:br/>
        <w:t>6. Operations – how your business runs day to day</w:t>
      </w:r>
      <w:r w:rsidRPr="000B3106">
        <w:rPr>
          <w:rFonts w:asciiTheme="majorHAnsi" w:hAnsiTheme="majorHAnsi" w:cstheme="majorHAnsi"/>
          <w:sz w:val="24"/>
          <w:szCs w:val="24"/>
        </w:rPr>
        <w:br/>
        <w:t>7. Human Resources – who’s involved</w:t>
      </w:r>
      <w:r w:rsidRPr="000B3106">
        <w:rPr>
          <w:rFonts w:asciiTheme="majorHAnsi" w:hAnsiTheme="majorHAnsi" w:cstheme="majorHAnsi"/>
          <w:sz w:val="24"/>
          <w:szCs w:val="24"/>
        </w:rPr>
        <w:br/>
        <w:t>8. Financial Plan – what you need to get started</w:t>
      </w:r>
      <w:r w:rsidRPr="000B3106">
        <w:rPr>
          <w:rFonts w:asciiTheme="majorHAnsi" w:hAnsiTheme="majorHAnsi" w:cstheme="majorHAnsi"/>
          <w:sz w:val="24"/>
          <w:szCs w:val="24"/>
        </w:rPr>
        <w:br/>
        <w:t>9. Risks – what challenges might come up and how you’ll handle them</w:t>
      </w:r>
      <w:r w:rsidRPr="000B3106">
        <w:rPr>
          <w:rFonts w:asciiTheme="majorHAnsi" w:hAnsiTheme="majorHAnsi" w:cstheme="majorHAnsi"/>
          <w:sz w:val="24"/>
          <w:szCs w:val="24"/>
        </w:rPr>
        <w:br/>
        <w:t>10. Appendix – extra materials like photos or drawings (optional)</w:t>
      </w:r>
    </w:p>
    <w:p w14:paraId="170549F9" w14:textId="77777777" w:rsidR="00D260D6" w:rsidRPr="000B3106" w:rsidRDefault="00000000">
      <w:pPr>
        <w:pStyle w:val="Heading2"/>
        <w:rPr>
          <w:rFonts w:cstheme="majorHAnsi"/>
          <w:sz w:val="24"/>
          <w:szCs w:val="24"/>
        </w:rPr>
      </w:pPr>
      <w:r w:rsidRPr="000B3106">
        <w:rPr>
          <w:rFonts w:ascii="Segoe UI Emoji" w:hAnsi="Segoe UI Emoji" w:cs="Segoe UI Emoji"/>
          <w:sz w:val="24"/>
          <w:szCs w:val="24"/>
        </w:rPr>
        <w:lastRenderedPageBreak/>
        <w:t>✨</w:t>
      </w:r>
      <w:r w:rsidRPr="000B3106">
        <w:rPr>
          <w:rFonts w:cstheme="majorHAnsi"/>
          <w:sz w:val="24"/>
          <w:szCs w:val="24"/>
        </w:rPr>
        <w:t xml:space="preserve"> Need Help?</w:t>
      </w:r>
    </w:p>
    <w:p w14:paraId="40F3A1BC" w14:textId="01CD66E7" w:rsidR="00D260D6" w:rsidRPr="000B3106" w:rsidRDefault="00000000">
      <w:pPr>
        <w:rPr>
          <w:rFonts w:asciiTheme="majorHAnsi" w:hAnsiTheme="majorHAnsi" w:cstheme="majorHAnsi"/>
          <w:sz w:val="24"/>
          <w:szCs w:val="24"/>
        </w:rPr>
      </w:pPr>
      <w:r w:rsidRPr="000B3106">
        <w:rPr>
          <w:rFonts w:asciiTheme="majorHAnsi" w:hAnsiTheme="majorHAnsi" w:cstheme="majorHAnsi"/>
          <w:sz w:val="24"/>
          <w:szCs w:val="24"/>
        </w:rPr>
        <w:t xml:space="preserve">You can use this template or create your own business plan layout. If you’ve already made a business plan at school, you can submit that too </w:t>
      </w:r>
      <w:r w:rsidR="000B3106" w:rsidRPr="000B3106">
        <w:rPr>
          <w:rFonts w:asciiTheme="majorHAnsi" w:hAnsiTheme="majorHAnsi" w:cstheme="majorHAnsi"/>
          <w:sz w:val="24"/>
          <w:szCs w:val="24"/>
        </w:rPr>
        <w:t>-</w:t>
      </w:r>
      <w:r w:rsidRPr="000B3106">
        <w:rPr>
          <w:rFonts w:asciiTheme="majorHAnsi" w:hAnsiTheme="majorHAnsi" w:cstheme="majorHAnsi"/>
          <w:sz w:val="24"/>
          <w:szCs w:val="24"/>
        </w:rPr>
        <w:t xml:space="preserve"> just make sure it covers all the sections.</w:t>
      </w:r>
      <w:r w:rsidRPr="000B3106">
        <w:rPr>
          <w:rFonts w:asciiTheme="majorHAnsi" w:hAnsiTheme="majorHAnsi" w:cstheme="majorHAnsi"/>
          <w:sz w:val="24"/>
          <w:szCs w:val="24"/>
        </w:rPr>
        <w:br/>
      </w:r>
      <w:r w:rsidRPr="000B3106">
        <w:rPr>
          <w:rFonts w:asciiTheme="majorHAnsi" w:hAnsiTheme="majorHAnsi" w:cstheme="majorHAnsi"/>
          <w:sz w:val="24"/>
          <w:szCs w:val="24"/>
        </w:rPr>
        <w:br/>
        <w:t>If you have questions, feel free to email: hbc@hamilton.ca</w:t>
      </w:r>
    </w:p>
    <w:sectPr w:rsidR="00D260D6" w:rsidRPr="000B31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1561861">
    <w:abstractNumId w:val="8"/>
  </w:num>
  <w:num w:numId="2" w16cid:durableId="2120441203">
    <w:abstractNumId w:val="6"/>
  </w:num>
  <w:num w:numId="3" w16cid:durableId="1602764115">
    <w:abstractNumId w:val="5"/>
  </w:num>
  <w:num w:numId="4" w16cid:durableId="544828202">
    <w:abstractNumId w:val="4"/>
  </w:num>
  <w:num w:numId="5" w16cid:durableId="253050194">
    <w:abstractNumId w:val="7"/>
  </w:num>
  <w:num w:numId="6" w16cid:durableId="1114322744">
    <w:abstractNumId w:val="3"/>
  </w:num>
  <w:num w:numId="7" w16cid:durableId="14889889">
    <w:abstractNumId w:val="2"/>
  </w:num>
  <w:num w:numId="8" w16cid:durableId="623973417">
    <w:abstractNumId w:val="1"/>
  </w:num>
  <w:num w:numId="9" w16cid:durableId="169268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106"/>
    <w:rsid w:val="0015074B"/>
    <w:rsid w:val="0029639D"/>
    <w:rsid w:val="00326F90"/>
    <w:rsid w:val="00AA1D8D"/>
    <w:rsid w:val="00B47730"/>
    <w:rsid w:val="00CB0664"/>
    <w:rsid w:val="00D260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F6D57"/>
  <w14:defaultImageDpi w14:val="300"/>
  <w15:docId w15:val="{77E3F455-7D2C-47EE-8289-20C885CF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Fenton, Danielle</cp:lastModifiedBy>
  <cp:revision>2</cp:revision>
  <dcterms:created xsi:type="dcterms:W3CDTF">2025-07-30T13:39:00Z</dcterms:created>
  <dcterms:modified xsi:type="dcterms:W3CDTF">2025-07-30T13:39:00Z</dcterms:modified>
  <cp:category/>
</cp:coreProperties>
</file>